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edition    </w:t>
      </w:r>
      <w:r>
        <w:t xml:space="preserve">   addition    </w:t>
      </w:r>
      <w:r>
        <w:t xml:space="preserve">   aloud    </w:t>
      </w:r>
      <w:r>
        <w:t xml:space="preserve">   allowed    </w:t>
      </w:r>
      <w:r>
        <w:t xml:space="preserve">   petal    </w:t>
      </w:r>
      <w:r>
        <w:t xml:space="preserve">   pedal    </w:t>
      </w:r>
      <w:r>
        <w:t xml:space="preserve">   metal    </w:t>
      </w:r>
      <w:r>
        <w:t xml:space="preserve">   medal    </w:t>
      </w:r>
      <w:r>
        <w:t xml:space="preserve">   seller    </w:t>
      </w:r>
      <w:r>
        <w:t xml:space="preserve">   cellar    </w:t>
      </w:r>
      <w:r>
        <w:t xml:space="preserve">   bury    </w:t>
      </w:r>
      <w:r>
        <w:t xml:space="preserve">   berry    </w:t>
      </w:r>
      <w:r>
        <w:t xml:space="preserve">   through    </w:t>
      </w:r>
      <w:r>
        <w:t xml:space="preserve">   threw    </w:t>
      </w:r>
      <w:r>
        <w:t xml:space="preserve">   ate    </w:t>
      </w:r>
      <w:r>
        <w:t xml:space="preserve">   eight    </w:t>
      </w:r>
      <w:r>
        <w:t xml:space="preserve">   hair    </w:t>
      </w:r>
      <w:r>
        <w:t xml:space="preserve">   hare    </w:t>
      </w:r>
      <w:r>
        <w:t xml:space="preserve">   mist    </w:t>
      </w:r>
      <w:r>
        <w:t xml:space="preserve">   missed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2021-10-11T09:13:17Z</dcterms:created>
  <dcterms:modified xsi:type="dcterms:W3CDTF">2021-10-11T09:13:17Z</dcterms:modified>
</cp:coreProperties>
</file>