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I had a boat I would ________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Johnny and I __________ apples all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 to take a walk over ____________ with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saw a __________ in the woods.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_________ dollars in my pocket.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I was little I loved my teddy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love to soak up the ________ shine on sunny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are number _______ in my book!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turtle ____ the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 brother just had his first born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would love to see a __________ in shining armor.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have to _________ a paper for my English test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think we make a great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don't feel so good my stomach is tied in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think I will plant a _______  garden this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cupboards look a little_______________.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new bike is not for 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_________ decision to go over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people have long _________ lashes.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start every Christmas letter with ___________ Santa.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 the new puppy has accidents and _______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of our desks are in straight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favorite vegetables are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bestfriend and ___ play tag at recess.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thought I ___________ the answer to that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think apples, oranges, and _________ are my favorite fruits.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favorite flower is a red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like to use _______ when I help my mom bake.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told him _______ to pick on his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like to watch stars shine in the ________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got every test question _________-.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 got a brand _______ bike for my birthday.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Homophones! </dc:title>
  <dcterms:created xsi:type="dcterms:W3CDTF">2021-10-11T09:12:55Z</dcterms:created>
  <dcterms:modified xsi:type="dcterms:W3CDTF">2021-10-11T09:12:55Z</dcterms:modified>
</cp:coreProperties>
</file>