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suite    </w:t>
      </w:r>
      <w:r>
        <w:t xml:space="preserve">   sweet    </w:t>
      </w:r>
      <w:r>
        <w:t xml:space="preserve">   hare    </w:t>
      </w:r>
      <w:r>
        <w:t xml:space="preserve">   hair    </w:t>
      </w:r>
      <w:r>
        <w:t xml:space="preserve">   bore    </w:t>
      </w:r>
      <w:r>
        <w:t xml:space="preserve">   boar    </w:t>
      </w:r>
      <w:r>
        <w:t xml:space="preserve">   pain    </w:t>
      </w:r>
      <w:r>
        <w:t xml:space="preserve">   pane     </w:t>
      </w:r>
      <w:r>
        <w:t xml:space="preserve">   tuff    </w:t>
      </w:r>
      <w:r>
        <w:t xml:space="preserve">   tough    </w:t>
      </w:r>
      <w:r>
        <w:t xml:space="preserve">   waste    </w:t>
      </w:r>
      <w:r>
        <w:t xml:space="preserve">   waist    </w:t>
      </w:r>
      <w:r>
        <w:t xml:space="preserve">   aloud    </w:t>
      </w:r>
      <w:r>
        <w:t xml:space="preserve">   allowed    </w:t>
      </w:r>
      <w:r>
        <w:t xml:space="preserve">   their    </w:t>
      </w:r>
      <w:r>
        <w:t xml:space="preserve">   father    </w:t>
      </w:r>
      <w:r>
        <w:t xml:space="preserve">   lead    </w:t>
      </w:r>
      <w:r>
        <w:t xml:space="preserve">   led    </w:t>
      </w:r>
      <w:r>
        <w:t xml:space="preserve">   license    </w:t>
      </w:r>
      <w:r>
        <w:t xml:space="preserve">   licence    </w:t>
      </w:r>
      <w:r>
        <w:t xml:space="preserve">   advise    </w:t>
      </w:r>
      <w:r>
        <w:t xml:space="preserve">   advice    </w:t>
      </w:r>
      <w:r>
        <w:t xml:space="preserve">   practice    </w:t>
      </w:r>
      <w:r>
        <w:t xml:space="preserve">   practise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2021-10-11T09:12:10Z</dcterms:created>
  <dcterms:modified xsi:type="dcterms:W3CDTF">2021-10-11T09:12:10Z</dcterms:modified>
</cp:coreProperties>
</file>