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It's    </w:t>
      </w:r>
      <w:r>
        <w:t xml:space="preserve">   Its     </w:t>
      </w:r>
      <w:r>
        <w:t xml:space="preserve">   Too    </w:t>
      </w:r>
      <w:r>
        <w:t xml:space="preserve">   Buy    </w:t>
      </w:r>
      <w:r>
        <w:t xml:space="preserve">   Write    </w:t>
      </w:r>
      <w:r>
        <w:t xml:space="preserve">   Aloud    </w:t>
      </w:r>
      <w:r>
        <w:t xml:space="preserve">   They're    </w:t>
      </w:r>
      <w:r>
        <w:t xml:space="preserve">   You're    </w:t>
      </w:r>
      <w:r>
        <w:t xml:space="preserve">   Passed    </w:t>
      </w:r>
      <w:r>
        <w:t xml:space="preserve">   Bored    </w:t>
      </w:r>
      <w:r>
        <w:t xml:space="preserve">   To    </w:t>
      </w:r>
      <w:r>
        <w:t xml:space="preserve">   Their    </w:t>
      </w:r>
      <w:r>
        <w:t xml:space="preserve">   Past    </w:t>
      </w:r>
      <w:r>
        <w:t xml:space="preserve">   Threw    </w:t>
      </w:r>
      <w:r>
        <w:t xml:space="preserve">   Your    </w:t>
      </w:r>
      <w:r>
        <w:t xml:space="preserve">   There    </w:t>
      </w:r>
      <w:r>
        <w:t xml:space="preserve">   Allowed    </w:t>
      </w:r>
      <w:r>
        <w:t xml:space="preserve">   Through    </w:t>
      </w:r>
      <w:r>
        <w:t xml:space="preserve">   Board    </w:t>
      </w:r>
      <w:r>
        <w:t xml:space="preserve">   Bye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2021-10-11T09:12:13Z</dcterms:created>
  <dcterms:modified xsi:type="dcterms:W3CDTF">2021-10-11T09:12:13Z</dcterms:modified>
</cp:coreProperties>
</file>