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meat    </w:t>
      </w:r>
      <w:r>
        <w:t xml:space="preserve">   meet    </w:t>
      </w:r>
      <w:r>
        <w:t xml:space="preserve">   male    </w:t>
      </w:r>
      <w:r>
        <w:t xml:space="preserve">   mail    </w:t>
      </w:r>
      <w:r>
        <w:t xml:space="preserve">   plain    </w:t>
      </w:r>
      <w:r>
        <w:t xml:space="preserve">   plane    </w:t>
      </w:r>
      <w:r>
        <w:t xml:space="preserve">   right    </w:t>
      </w:r>
      <w:r>
        <w:t xml:space="preserve">   write    </w:t>
      </w:r>
      <w:r>
        <w:t xml:space="preserve">   sail    </w:t>
      </w:r>
      <w:r>
        <w:t xml:space="preserve">   sale    </w:t>
      </w:r>
      <w:r>
        <w:t xml:space="preserve">   son    </w:t>
      </w:r>
      <w:r>
        <w:t xml:space="preserve">   sun    </w:t>
      </w:r>
      <w:r>
        <w:t xml:space="preserve">   tail    </w:t>
      </w:r>
      <w:r>
        <w:t xml:space="preserve">   tale    </w:t>
      </w:r>
      <w:r>
        <w:t xml:space="preserve">   there    </w:t>
      </w:r>
      <w:r>
        <w:t xml:space="preserve">   their    </w:t>
      </w:r>
      <w:r>
        <w:t xml:space="preserve">   where    </w:t>
      </w:r>
      <w:r>
        <w:t xml:space="preserve">   wear    </w:t>
      </w:r>
      <w:r>
        <w:t xml:space="preserve">   would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2021-10-11T09:11:46Z</dcterms:created>
  <dcterms:modified xsi:type="dcterms:W3CDTF">2021-10-11T09:11:46Z</dcterms:modified>
</cp:coreProperties>
</file>