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wears armour and rides on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tree is made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do with 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purchasing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did to your dinner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before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read in the newspaper or see on TV that is trying to sell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car has 4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name for if it is raining or sunny.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say on the phone before you hang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got some flowers _____ my 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have two hands, one left and one...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of day that you go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with a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short version of saying 'we will'.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know ___________ I should go to the shops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you like sugar in your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did to the candles on your birthday cake last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do to find the total of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Bambi is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start writing a card to someone using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that comes after 7.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Ad    </w:t>
      </w:r>
      <w:r>
        <w:t xml:space="preserve">   Blue    </w:t>
      </w:r>
      <w:r>
        <w:t xml:space="preserve">   Blew    </w:t>
      </w:r>
      <w:r>
        <w:t xml:space="preserve">   See    </w:t>
      </w:r>
      <w:r>
        <w:t xml:space="preserve">   Sea    </w:t>
      </w:r>
      <w:r>
        <w:t xml:space="preserve">   Buy    </w:t>
      </w:r>
      <w:r>
        <w:t xml:space="preserve">   Bye    </w:t>
      </w:r>
      <w:r>
        <w:t xml:space="preserve">   Right    </w:t>
      </w:r>
      <w:r>
        <w:t xml:space="preserve">   Write    </w:t>
      </w:r>
      <w:r>
        <w:t xml:space="preserve">   We'll    </w:t>
      </w:r>
      <w:r>
        <w:t xml:space="preserve">   Wheel    </w:t>
      </w:r>
      <w:r>
        <w:t xml:space="preserve">   Knight    </w:t>
      </w:r>
      <w:r>
        <w:t xml:space="preserve">   Night    </w:t>
      </w:r>
      <w:r>
        <w:t xml:space="preserve">   Eight    </w:t>
      </w:r>
      <w:r>
        <w:t xml:space="preserve">   Ate    </w:t>
      </w:r>
      <w:r>
        <w:t xml:space="preserve">   For    </w:t>
      </w:r>
      <w:r>
        <w:t xml:space="preserve">   Four    </w:t>
      </w:r>
      <w:r>
        <w:t xml:space="preserve">   Would    </w:t>
      </w:r>
      <w:r>
        <w:t xml:space="preserve">   Wood    </w:t>
      </w:r>
      <w:r>
        <w:t xml:space="preserve">   Deer    </w:t>
      </w:r>
      <w:r>
        <w:t xml:space="preserve">   Dear    </w:t>
      </w:r>
      <w:r>
        <w:t xml:space="preserve">   Weather    </w:t>
      </w:r>
      <w:r>
        <w:t xml:space="preserve">   Whether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Homophones!</dc:title>
  <dcterms:created xsi:type="dcterms:W3CDTF">2021-10-11T09:13:04Z</dcterms:created>
  <dcterms:modified xsi:type="dcterms:W3CDTF">2021-10-11T09:13:04Z</dcterms:modified>
</cp:coreProperties>
</file>