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deciduous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alcoholic drink made from grapes.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surf life savers patrol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stop or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post on a sailing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boys name that rhymes with Larry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to describe a large number of people who have been brought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behaving towards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flying insect closely related to a wasp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Complaining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estate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known as a bloom or blossom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powder made by grinding raw grains.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alot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foot-like part of a mammal.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2021-10-11T09:12:51Z</dcterms:created>
  <dcterms:modified xsi:type="dcterms:W3CDTF">2021-10-11T09:12:51Z</dcterms:modified>
</cp:coreProperties>
</file>