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heaviness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remain in a state or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money unit used in Australia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distinctive odour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herb belonging to the mint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you know what you’re doing 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Isle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divisions of a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Currant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a tree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Jojo love best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twist forcibly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circular metal 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walkway between or along sections of seats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Aisle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seedless raisin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Passing in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and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for joining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small, juicy 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2021-10-11T09:12:29Z</dcterms:created>
  <dcterms:modified xsi:type="dcterms:W3CDTF">2021-10-11T09:12:29Z</dcterms:modified>
</cp:coreProperties>
</file>