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 to notice or hit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teacher or proclaimer of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a doubt or choice between alternatives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narrow strap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 to receive or undertake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a moving vehicle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round fruit without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 of water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that you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or hide underground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2021-10-11T09:12:53Z</dcterms:created>
  <dcterms:modified xsi:type="dcterms:W3CDTF">2021-10-11T09:12:53Z</dcterms:modified>
</cp:coreProperties>
</file>