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brake    </w:t>
      </w:r>
      <w:r>
        <w:t xml:space="preserve">   break    </w:t>
      </w:r>
      <w:r>
        <w:t xml:space="preserve">   rain    </w:t>
      </w:r>
      <w:r>
        <w:t xml:space="preserve">   reign    </w:t>
      </w:r>
      <w:r>
        <w:t xml:space="preserve">   rein    </w:t>
      </w:r>
      <w:r>
        <w:t xml:space="preserve">   road    </w:t>
      </w:r>
      <w:r>
        <w:t xml:space="preserve">   rode    </w:t>
      </w:r>
      <w:r>
        <w:t xml:space="preserve">   sail    </w:t>
      </w:r>
      <w:r>
        <w:t xml:space="preserve">   sale    </w:t>
      </w:r>
      <w:r>
        <w:t xml:space="preserve">   sight    </w:t>
      </w:r>
      <w:r>
        <w:t xml:space="preserve">   site    </w:t>
      </w:r>
      <w:r>
        <w:t xml:space="preserve">   wail    </w:t>
      </w:r>
      <w:r>
        <w:t xml:space="preserve">   wait    </w:t>
      </w:r>
      <w:r>
        <w:t xml:space="preserve">   weight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2021-10-11T09:12:15Z</dcterms:created>
  <dcterms:modified xsi:type="dcterms:W3CDTF">2021-10-11T09:12:15Z</dcterms:modified>
</cp:coreProperties>
</file>