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minor    </w:t>
      </w:r>
      <w:r>
        <w:t xml:space="preserve">   miner    </w:t>
      </w:r>
      <w:r>
        <w:t xml:space="preserve">   vein    </w:t>
      </w:r>
      <w:r>
        <w:t xml:space="preserve">   vane    </w:t>
      </w:r>
      <w:r>
        <w:t xml:space="preserve">   vain    </w:t>
      </w:r>
      <w:r>
        <w:t xml:space="preserve">   feat    </w:t>
      </w:r>
      <w:r>
        <w:t xml:space="preserve">   feet    </w:t>
      </w:r>
      <w:r>
        <w:t xml:space="preserve">   scent    </w:t>
      </w:r>
      <w:r>
        <w:t xml:space="preserve">   cent    </w:t>
      </w:r>
      <w:r>
        <w:t xml:space="preserve">   sent    </w:t>
      </w: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daze    </w:t>
      </w:r>
      <w:r>
        <w:t xml:space="preserve">   days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2021-10-11T09:13:31Z</dcterms:created>
  <dcterms:modified xsi:type="dcterms:W3CDTF">2021-10-11T09:13:31Z</dcterms:modified>
</cp:coreProperties>
</file>