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there    </w:t>
      </w:r>
      <w:r>
        <w:t xml:space="preserve">   weak    </w:t>
      </w:r>
      <w:r>
        <w:t xml:space="preserve">   week    </w:t>
      </w:r>
      <w:r>
        <w:t xml:space="preserve">   heard    </w:t>
      </w:r>
      <w:r>
        <w:t xml:space="preserve">   wear    </w:t>
      </w:r>
      <w:r>
        <w:t xml:space="preserve">   where    </w:t>
      </w:r>
      <w:r>
        <w:t xml:space="preserve">   lesson    </w:t>
      </w:r>
      <w:r>
        <w:t xml:space="preserve">   lessen    </w:t>
      </w:r>
      <w:r>
        <w:t xml:space="preserve">   flour    </w:t>
      </w:r>
      <w:r>
        <w:t xml:space="preserve">   flower    </w:t>
      </w:r>
      <w:r>
        <w:t xml:space="preserve">   weight    </w:t>
      </w:r>
      <w:r>
        <w:t xml:space="preserve">   wait    </w:t>
      </w:r>
      <w:r>
        <w:t xml:space="preserve">   rain    </w:t>
      </w:r>
      <w:r>
        <w:t xml:space="preserve">   reign    </w:t>
      </w:r>
      <w:r>
        <w:t xml:space="preserve">   rein    </w:t>
      </w:r>
      <w:r>
        <w:t xml:space="preserve">   two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2021-10-11T09:13:33Z</dcterms:created>
  <dcterms:modified xsi:type="dcterms:W3CDTF">2021-10-11T09:13:33Z</dcterms:modified>
</cp:coreProperties>
</file>