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steel    </w:t>
      </w:r>
      <w:r>
        <w:t xml:space="preserve">   steal    </w:t>
      </w:r>
      <w:r>
        <w:t xml:space="preserve">   plain    </w:t>
      </w:r>
      <w:r>
        <w:t xml:space="preserve">   plane    </w:t>
      </w:r>
      <w:r>
        <w:t xml:space="preserve">   peace    </w:t>
      </w:r>
      <w:r>
        <w:t xml:space="preserve">   piece    </w:t>
      </w:r>
      <w:r>
        <w:t xml:space="preserve">   knight    </w:t>
      </w:r>
      <w:r>
        <w:t xml:space="preserve">   night    </w:t>
      </w:r>
      <w:r>
        <w:t xml:space="preserve">   whole    </w:t>
      </w:r>
      <w:r>
        <w:t xml:space="preserve">   hole    </w:t>
      </w:r>
      <w:r>
        <w:t xml:space="preserve">   deer    </w:t>
      </w:r>
      <w:r>
        <w:t xml:space="preserve">   dear    </w:t>
      </w:r>
      <w:r>
        <w:t xml:space="preserve">   break    </w:t>
      </w:r>
      <w:r>
        <w:t xml:space="preserve">   brake    </w:t>
      </w:r>
      <w:r>
        <w:t xml:space="preserve">   bear    </w:t>
      </w:r>
      <w:r>
        <w:t xml:space="preserve">   bare    </w:t>
      </w:r>
      <w:r>
        <w:t xml:space="preserve">   leak    </w:t>
      </w:r>
      <w:r>
        <w:t xml:space="preserve">   leek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2021-10-11T09:13:35Z</dcterms:created>
  <dcterms:modified xsi:type="dcterms:W3CDTF">2021-10-11T09:13:35Z</dcterms:modified>
</cp:coreProperties>
</file>