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Contraction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move with a creaking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nothing or stay in a place until something expected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possessive pronoun of the pronoun they.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 piece of wood or metal that turns to show the direction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top of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animals that stay together or are kept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hundred of these equals one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Contraction for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too young to take on the rights and duties of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twist or squeeze so as to force out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or in that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glance or look quickly or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 vessel through which blood returns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no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in a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 of how heavy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or become healthy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distinctive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tense of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rounded back part of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circular band that is worn on the finger.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2021-10-11T09:12:57Z</dcterms:created>
  <dcterms:modified xsi:type="dcterms:W3CDTF">2021-10-11T09:12:57Z</dcterms:modified>
</cp:coreProperties>
</file>