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associated with the person or people that the speaker is addressing.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produced, introduced, or discovered recently or now for the first time; not existing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belongs to or was made by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in, at, or to that place or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 the Middle Ages) a man who served his sovereign or lord as a mounted soldier in armour.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revulsion or strong disapproval aroused by something unpleasant or offensive.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two or more words having the same pronunciation but different meanings, origins, or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talked about (something) with a person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equivalent to the product of two and four; one more than seven, or two less than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hard-wearing casual trousers made of denim or other cotton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from sunset to sunrise in each twenty-four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units of heredity which is transferred from a parent to offspring and is held to determine some characteristic of the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2021-10-11T09:12:59Z</dcterms:created>
  <dcterms:modified xsi:type="dcterms:W3CDTF">2021-10-11T09:12:59Z</dcterms:modified>
</cp:coreProperties>
</file>