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or of less importance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of confusion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past tense of to hear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heavy or light something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tube that carries blood through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 group of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become healthy again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top of a mountain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plural of the word 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works in the mine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stop until something else happens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distinctive smell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sum of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periods of twenty-four hours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back part of 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past tense of to send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look quickly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 </dc:title>
  <dcterms:created xsi:type="dcterms:W3CDTF">2021-10-11T09:13:02Z</dcterms:created>
  <dcterms:modified xsi:type="dcterms:W3CDTF">2021-10-11T09:13:02Z</dcterms:modified>
</cp:coreProperties>
</file>