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pudding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happened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staying somewhere they do not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group of cows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up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used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current of 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something you do not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2021-10-11T09:13:04Z</dcterms:created>
  <dcterms:modified xsi:type="dcterms:W3CDTF">2021-10-11T09:13:04Z</dcterms:modified>
</cp:coreProperties>
</file>