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belongs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alongside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Pens, pencils and rulers are items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object or person is still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abbreviation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King Arthur's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Sheila can't go out tonight because her mum says she is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reading something to the class you are reading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'hi'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purchase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suddenly in a car or on a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2021-10-11T09:13:06Z</dcterms:created>
  <dcterms:modified xsi:type="dcterms:W3CDTF">2021-10-11T09:13:06Z</dcterms:modified>
</cp:coreProperties>
</file>