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bees polinate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granted an honorary title of knighthood by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loud tone;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with antlers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we use for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allows you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name for certain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of time between sunset and 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or pull behind by a chain or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2021-10-11T09:13:10Z</dcterms:created>
  <dcterms:modified xsi:type="dcterms:W3CDTF">2021-10-11T09:13:10Z</dcterms:modified>
</cp:coreProperties>
</file>