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past    </w:t>
      </w:r>
      <w:r>
        <w:t xml:space="preserve">   passed    </w:t>
      </w:r>
      <w:r>
        <w:t xml:space="preserve">   aisle    </w:t>
      </w:r>
      <w:r>
        <w:t xml:space="preserve">   isle    </w:t>
      </w:r>
      <w:r>
        <w:t xml:space="preserve">   allowed    </w:t>
      </w:r>
      <w:r>
        <w:t xml:space="preserve">   aloud    </w:t>
      </w:r>
      <w:r>
        <w:t xml:space="preserve">   lead    </w:t>
      </w:r>
      <w:r>
        <w:t xml:space="preserve">   led    </w:t>
      </w:r>
      <w:r>
        <w:t xml:space="preserve">   herd    </w:t>
      </w:r>
      <w:r>
        <w:t xml:space="preserve">   heard    </w:t>
      </w:r>
      <w:r>
        <w:t xml:space="preserve">   guessed    </w:t>
      </w:r>
      <w:r>
        <w:t xml:space="preserve">   guest    </w:t>
      </w:r>
      <w:r>
        <w:t xml:space="preserve">   mourning    </w:t>
      </w:r>
      <w:r>
        <w:t xml:space="preserve">   morning    </w:t>
      </w:r>
      <w:r>
        <w:t xml:space="preserve">   father    </w:t>
      </w:r>
      <w:r>
        <w:t xml:space="preserve">   farther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2021-10-11T09:13:39Z</dcterms:created>
  <dcterms:modified xsi:type="dcterms:W3CDTF">2021-10-11T09:13:39Z</dcterms:modified>
</cp:coreProperties>
</file>