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SCENT    </w:t>
      </w:r>
      <w:r>
        <w:t xml:space="preserve">   WOOD    </w:t>
      </w:r>
      <w:r>
        <w:t xml:space="preserve">   KNIGHT    </w:t>
      </w:r>
      <w:r>
        <w:t xml:space="preserve">   CENT    </w:t>
      </w:r>
      <w:r>
        <w:t xml:space="preserve">   WOULD    </w:t>
      </w:r>
      <w:r>
        <w:t xml:space="preserve">   NIGHT    </w:t>
      </w:r>
      <w:r>
        <w:t xml:space="preserve">   WHETHER    </w:t>
      </w:r>
      <w:r>
        <w:t xml:space="preserve">   FLOUR    </w:t>
      </w:r>
      <w:r>
        <w:t xml:space="preserve">   WEIGHT    </w:t>
      </w:r>
      <w:r>
        <w:t xml:space="preserve">   WEATHER    </w:t>
      </w:r>
      <w:r>
        <w:t xml:space="preserve">   FLOWER    </w:t>
      </w:r>
      <w:r>
        <w:t xml:space="preserve">   WAIT    </w:t>
      </w:r>
      <w:r>
        <w:t xml:space="preserve">   GROAN    </w:t>
      </w:r>
      <w:r>
        <w:t xml:space="preserve">   HEARD    </w:t>
      </w:r>
      <w:r>
        <w:t xml:space="preserve">   PRINCIPAL    </w:t>
      </w:r>
      <w:r>
        <w:t xml:space="preserve">   GROWN    </w:t>
      </w:r>
      <w:r>
        <w:t xml:space="preserve">   HERD    </w:t>
      </w:r>
      <w:r>
        <w:t xml:space="preserve">   PRINCIPLE    </w:t>
      </w:r>
      <w:r>
        <w:t xml:space="preserve">   ALLOWED    </w:t>
      </w:r>
      <w:r>
        <w:t xml:space="preserve">   EFFECT    </w:t>
      </w:r>
      <w:r>
        <w:t xml:space="preserve">   KNEW    </w:t>
      </w:r>
      <w:r>
        <w:t xml:space="preserve">   ALOUD    </w:t>
      </w:r>
      <w:r>
        <w:t xml:space="preserve">   AFFECT    </w:t>
      </w:r>
      <w:r>
        <w:t xml:space="preserve">   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2021-10-11T09:13:42Z</dcterms:created>
  <dcterms:modified xsi:type="dcterms:W3CDTF">2021-10-11T09:13:42Z</dcterms:modified>
</cp:coreProperties>
</file>