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Homophones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My teacher teaches me a different ______ everyday.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you're overwhelmed, you should _____ your work.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word for do too much.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go to jail for doing this.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shirt is ____ because it is only one color.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Synonym for rough and harsh.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lot of people like to take this method for traveling.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 me a glass of lemonade.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Has four legs.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Antonym for buy.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library book is 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There is no gum_____ in school.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forks, knives, and spoons are made of 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we popcorn read, we are asked to read 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If you don't ____ the bike won't move.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skin has many 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Homophones </dc:title>
  <dcterms:created xsi:type="dcterms:W3CDTF">2021-10-11T09:13:16Z</dcterms:created>
  <dcterms:modified xsi:type="dcterms:W3CDTF">2021-10-11T09:13:16Z</dcterms:modified>
</cp:coreProperties>
</file>