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belonging to someone or something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Going somewhere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or less than you need is _____ much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this with clothes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position or place something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not over here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'THEY ARE'    (contraction)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Looking 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They're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next to the a beach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buy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 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Two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in my ear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Where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say it when you are leaving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Next to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pay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'yes'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Things in your memory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 from the clouds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Sea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Needed to control a 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long someone is king or queen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Wear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puzzle</dc:title>
  <dcterms:created xsi:type="dcterms:W3CDTF">2021-10-11T09:13:48Z</dcterms:created>
  <dcterms:modified xsi:type="dcterms:W3CDTF">2021-10-11T09:13:48Z</dcterms:modified>
</cp:coreProperties>
</file>