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Homosexual Adoption</w:t>
      </w:r>
    </w:p>
    <w:p>
      <w:pPr>
        <w:pStyle w:val="Questions"/>
      </w:pPr>
      <w:r>
        <w:t xml:space="preserve">1. GYA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IAOOPTDN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AIYFML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QTEYLAUI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TSIHRG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ICEHLDRN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VOGNIL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LPSEHRTOSAINI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XSAHUMOOLE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LTHRAEEEUSOX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Homosexual Adoption</dc:title>
  <dcterms:created xsi:type="dcterms:W3CDTF">2021-10-11T09:13:56Z</dcterms:created>
  <dcterms:modified xsi:type="dcterms:W3CDTF">2021-10-11T09:13:56Z</dcterms:modified>
</cp:coreProperties>
</file>