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wood    </w:t>
      </w:r>
      <w:r>
        <w:t xml:space="preserve">   would    </w:t>
      </w:r>
      <w:r>
        <w:t xml:space="preserve">   find    </w:t>
      </w:r>
      <w:r>
        <w:t xml:space="preserve">   fined    </w:t>
      </w:r>
      <w:r>
        <w:t xml:space="preserve">   flower    </w:t>
      </w:r>
      <w:r>
        <w:t xml:space="preserve">   flour    </w:t>
      </w:r>
      <w:r>
        <w:t xml:space="preserve">   hare    </w:t>
      </w:r>
      <w:r>
        <w:t xml:space="preserve">   hair    </w:t>
      </w:r>
      <w:r>
        <w:t xml:space="preserve">   so    </w:t>
      </w:r>
      <w:r>
        <w:t xml:space="preserve">   sew    </w:t>
      </w:r>
      <w:r>
        <w:t xml:space="preserve">   one    </w:t>
      </w:r>
      <w:r>
        <w:t xml:space="preserve">   won    </w:t>
      </w:r>
      <w:r>
        <w:t xml:space="preserve">   board    </w:t>
      </w:r>
      <w:r>
        <w:t xml:space="preserve">   bored    </w:t>
      </w:r>
      <w:r>
        <w:t xml:space="preserve">   passed    </w:t>
      </w:r>
      <w:r>
        <w:t xml:space="preserve">   past    </w:t>
      </w:r>
      <w:r>
        <w:t xml:space="preserve">   pause    </w:t>
      </w:r>
      <w:r>
        <w:t xml:space="preserve">   paws    </w:t>
      </w:r>
      <w:r>
        <w:t xml:space="preserve">   rode    </w:t>
      </w:r>
      <w:r>
        <w:t xml:space="preserve">  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Homphones</dc:title>
  <dcterms:created xsi:type="dcterms:W3CDTF">2021-10-11T09:12:42Z</dcterms:created>
  <dcterms:modified xsi:type="dcterms:W3CDTF">2021-10-11T09:12:42Z</dcterms:modified>
</cp:coreProperties>
</file>