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Homphones Level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one or 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contraction meaning "you are"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long hair on the back and sides of the neck of horses, lions and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objects of the same kind offered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cheer for a team or person in a contest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woman who is believed to have powers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flat, small piece of metal used as an honor or reward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little drops of water that collect at night on the grass, plants, and other cool surfaces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several rows or layers placed on above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hard, strong metal, made by mixing iron and other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line formed by sewing two pieces of cloth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tell of possible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part of a plant that grows under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take something from another person without permission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agreement or sworn promise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single unit of animal life or plant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use the words of someone else; quote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having large grains or pieces, or a rough surface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Homphones Level 2</dc:title>
  <dcterms:created xsi:type="dcterms:W3CDTF">2021-10-11T09:13:07Z</dcterms:created>
  <dcterms:modified xsi:type="dcterms:W3CDTF">2021-10-11T09:13:07Z</dcterms:modified>
</cp:coreProperties>
</file>