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Crosstour    </w:t>
      </w:r>
      <w:r>
        <w:t xml:space="preserve">   Orthia    </w:t>
      </w:r>
      <w:r>
        <w:t xml:space="preserve">   Airwave    </w:t>
      </w:r>
      <w:r>
        <w:t xml:space="preserve">   Stream    </w:t>
      </w:r>
      <w:r>
        <w:t xml:space="preserve">   Torneo    </w:t>
      </w:r>
      <w:r>
        <w:t xml:space="preserve">   Prelude    </w:t>
      </w:r>
      <w:r>
        <w:t xml:space="preserve">   Quint    </w:t>
      </w:r>
      <w:r>
        <w:t xml:space="preserve">   CR-X    </w:t>
      </w:r>
      <w:r>
        <w:t xml:space="preserve">   FR-V    </w:t>
      </w:r>
      <w:r>
        <w:t xml:space="preserve">   CR-Z    </w:t>
      </w:r>
      <w:r>
        <w:t xml:space="preserve">   Avancier    </w:t>
      </w:r>
      <w:r>
        <w:t xml:space="preserve">   Ballade    </w:t>
      </w:r>
      <w:r>
        <w:t xml:space="preserve">   Brio    </w:t>
      </w:r>
      <w:r>
        <w:t xml:space="preserve">   BR-V    </w:t>
      </w:r>
      <w:r>
        <w:t xml:space="preserve">   Jazz    </w:t>
      </w:r>
      <w:r>
        <w:t xml:space="preserve">   City    </w:t>
      </w:r>
      <w:r>
        <w:t xml:space="preserve">   Spirior    </w:t>
      </w:r>
      <w:r>
        <w:t xml:space="preserve">   Vezel    </w:t>
      </w:r>
      <w:r>
        <w:t xml:space="preserve">   WR-V    </w:t>
      </w:r>
      <w:r>
        <w:t xml:space="preserve">   XR-V    </w:t>
      </w:r>
      <w:r>
        <w:t xml:space="preserve">   Passport    </w:t>
      </w:r>
      <w:r>
        <w:t xml:space="preserve">   Pilot    </w:t>
      </w:r>
      <w:r>
        <w:t xml:space="preserve">   Ridgeline    </w:t>
      </w:r>
      <w:r>
        <w:t xml:space="preserve">   HR-V    </w:t>
      </w:r>
      <w:r>
        <w:t xml:space="preserve">   CR-V    </w:t>
      </w:r>
      <w:r>
        <w:t xml:space="preserve">   Odyssey    </w:t>
      </w:r>
      <w:r>
        <w:t xml:space="preserve">   Accord    </w:t>
      </w:r>
      <w:r>
        <w:t xml:space="preserve">   Clarity    </w:t>
      </w:r>
      <w:r>
        <w:t xml:space="preserve">   Civic    </w:t>
      </w:r>
      <w:r>
        <w:t xml:space="preserve">   Insight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Honda</dc:title>
  <dcterms:created xsi:type="dcterms:W3CDTF">2021-10-11T09:13:39Z</dcterms:created>
  <dcterms:modified xsi:type="dcterms:W3CDTF">2021-10-11T09:13:39Z</dcterms:modified>
</cp:coreProperties>
</file>