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Honda Smart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German company that specializes in appliances as well as tools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Honda Smart Home Project Launch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Stainless Steel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Honda Smart Home Project Completion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North Carolina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efficiency is what the appliances are aimed at accomplishing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Zero Net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Major Kitchen Appliance Company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Twenty-Fourteen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Initial goal for the Honda Smart Home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BOSCH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bosch appliance that has Energy Star, EcoSense and a Half Load Option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Twenty-Thirteen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Bosch appliances are manufactured in North America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Dishwasher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Finish on all Kitchen Appliances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Cooktop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Due to technological advances this appliances now only looses 10% of its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Kitchen 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Honda Smart Home</dc:title>
  <dcterms:created xsi:type="dcterms:W3CDTF">2021-10-11T09:14:01Z</dcterms:created>
  <dcterms:modified xsi:type="dcterms:W3CDTF">2021-10-11T09:14:01Z</dcterms:modified>
</cp:coreProperties>
</file>