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Honduran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Tortilla con Cuajada    </w:t>
      </w:r>
      <w:r>
        <w:t xml:space="preserve">   Sopa De Cangrejo En Coco    </w:t>
      </w:r>
      <w:r>
        <w:t xml:space="preserve">   Ceviche De Corvina    </w:t>
      </w:r>
      <w:r>
        <w:t xml:space="preserve">   Tamales Hondureños    </w:t>
      </w:r>
      <w:r>
        <w:t xml:space="preserve">   Pescado Frito Con Tajadas    </w:t>
      </w:r>
      <w:r>
        <w:t xml:space="preserve">   Sopa de Caracol    </w:t>
      </w:r>
      <w:r>
        <w:t xml:space="preserve">   Chicharron Con Yuca    </w:t>
      </w:r>
      <w:r>
        <w:t xml:space="preserve">   Pupusas    </w:t>
      </w:r>
      <w:r>
        <w:t xml:space="preserve">   Tacos Hondureños    </w:t>
      </w:r>
      <w:r>
        <w:t xml:space="preserve">   Deditos De Queso    </w:t>
      </w:r>
      <w:r>
        <w:t xml:space="preserve">   Pastelitos    </w:t>
      </w:r>
      <w:r>
        <w:t xml:space="preserve">   Arroz Con Pollo    </w:t>
      </w:r>
      <w:r>
        <w:t xml:space="preserve">   Pollo Frito Con Tajadas    </w:t>
      </w:r>
      <w:r>
        <w:t xml:space="preserve">   Baleadas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Honduran Foods</dc:title>
  <dcterms:created xsi:type="dcterms:W3CDTF">2021-10-11T09:13:04Z</dcterms:created>
  <dcterms:modified xsi:type="dcterms:W3CDTF">2021-10-11T09:13:04Z</dcterms:modified>
</cp:coreProperties>
</file>