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Honduras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growing industry does Honduras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ruins are located near the Guatemalan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Honduras have that is the second largest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Lempira named after?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national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stars are on the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festival of Honduras?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Luiz Cruz invent?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national dish associated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civilization is the Copan ruins left over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Honduras</dc:title>
  <dcterms:created xsi:type="dcterms:W3CDTF">2021-10-11T09:12:44Z</dcterms:created>
  <dcterms:modified xsi:type="dcterms:W3CDTF">2021-10-11T09:12:44Z</dcterms:modified>
</cp:coreProperties>
</file>