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continent is Honduras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government is ran in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natural lake in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ethnicity is most common in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national bird of Honduras?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currency used in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word "Honduras"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president of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religion in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offical language of Honduras?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Honduras</dc:title>
  <dcterms:created xsi:type="dcterms:W3CDTF">2021-10-11T09:12:51Z</dcterms:created>
  <dcterms:modified xsi:type="dcterms:W3CDTF">2021-10-11T09:12:51Z</dcterms:modified>
</cp:coreProperties>
</file>