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Honduras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Recursos Naturales    </w:t>
      </w:r>
      <w:r>
        <w:t xml:space="preserve">   Clima    </w:t>
      </w:r>
      <w:r>
        <w:t xml:space="preserve">   Azucar de Caña    </w:t>
      </w:r>
      <w:r>
        <w:t xml:space="preserve">   Aceite Palma    </w:t>
      </w:r>
      <w:r>
        <w:t xml:space="preserve">   Banano    </w:t>
      </w:r>
      <w:r>
        <w:t xml:space="preserve">   Café    </w:t>
      </w:r>
      <w:r>
        <w:t xml:space="preserve">   Multicultural    </w:t>
      </w:r>
      <w:r>
        <w:t xml:space="preserve">   Madera    </w:t>
      </w:r>
      <w:r>
        <w:t xml:space="preserve">   Mariscos    </w:t>
      </w:r>
      <w:r>
        <w:t xml:space="preserve">   Pescados    </w:t>
      </w:r>
      <w:r>
        <w:t xml:space="preserve">   Carbon    </w:t>
      </w:r>
      <w:r>
        <w:t xml:space="preserve">   Plata    </w:t>
      </w:r>
      <w:r>
        <w:t xml:space="preserve">   Oro    </w:t>
      </w:r>
      <w:r>
        <w:t xml:space="preserve">   Bosques    </w:t>
      </w:r>
      <w:r>
        <w:t xml:space="preserve">   Honduras    </w:t>
      </w:r>
      <w:r>
        <w:t xml:space="preserve">   Montañoso    </w:t>
      </w:r>
      <w:r>
        <w:t xml:space="preserve">   Lempira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Honduras Activity</dc:title>
  <dcterms:created xsi:type="dcterms:W3CDTF">2021-10-11T09:13:46Z</dcterms:created>
  <dcterms:modified xsi:type="dcterms:W3CDTF">2021-10-11T09:13:46Z</dcterms:modified>
</cp:coreProperties>
</file>