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Honduras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pastelito    </w:t>
      </w:r>
      <w:r>
        <w:t xml:space="preserve">   baleada    </w:t>
      </w:r>
      <w:r>
        <w:t xml:space="preserve">   coffee    </w:t>
      </w:r>
      <w:r>
        <w:t xml:space="preserve">   bananas    </w:t>
      </w:r>
      <w:r>
        <w:t xml:space="preserve">   tegucigalpa    </w:t>
      </w:r>
      <w:r>
        <w:t xml:space="preserve">   honduras    </w:t>
      </w:r>
      <w:r>
        <w:t xml:space="preserve">   westernhemisphere    </w:t>
      </w:r>
      <w:r>
        <w:t xml:space="preserve">   tortilla    </w:t>
      </w:r>
      <w:r>
        <w:t xml:space="preserve">   punta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Honduras Word Search</dc:title>
  <dcterms:created xsi:type="dcterms:W3CDTF">2021-10-11T09:12:27Z</dcterms:created>
  <dcterms:modified xsi:type="dcterms:W3CDTF">2021-10-11T09:12:27Z</dcterms:modified>
</cp:coreProperties>
</file>