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Honduras and it's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Arnold Peralta    </w:t>
      </w:r>
      <w:r>
        <w:t xml:space="preserve">   Hondureno    </w:t>
      </w:r>
      <w:r>
        <w:t xml:space="preserve">   La Tigra National park    </w:t>
      </w:r>
      <w:r>
        <w:t xml:space="preserve">   Omoa Beach    </w:t>
      </w:r>
      <w:r>
        <w:t xml:space="preserve">   West End    </w:t>
      </w:r>
      <w:r>
        <w:t xml:space="preserve">   Roatan    </w:t>
      </w:r>
      <w:r>
        <w:t xml:space="preserve">   Danzas Afro-Caribenas    </w:t>
      </w:r>
      <w:r>
        <w:t xml:space="preserve">   Izza Medina    </w:t>
      </w:r>
      <w:r>
        <w:t xml:space="preserve">   Honduran Tamales    </w:t>
      </w:r>
      <w:r>
        <w:t xml:space="preserve">   Baleada    </w:t>
      </w:r>
      <w:r>
        <w:t xml:space="preserve">   Baile de Punta    </w:t>
      </w:r>
      <w:r>
        <w:t xml:space="preserve">   Honduras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Honduras and it's culture</dc:title>
  <dcterms:created xsi:type="dcterms:W3CDTF">2021-10-11T09:12:53Z</dcterms:created>
  <dcterms:modified xsi:type="dcterms:W3CDTF">2021-10-11T09:12:53Z</dcterms:modified>
</cp:coreProperties>
</file>