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Honest Howdy Hounds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personal mastery    </w:t>
      </w:r>
      <w:r>
        <w:t xml:space="preserve">   confidence    </w:t>
      </w:r>
      <w:r>
        <w:t xml:space="preserve">   relaxation    </w:t>
      </w:r>
      <w:r>
        <w:t xml:space="preserve">   energylevel    </w:t>
      </w:r>
      <w:r>
        <w:t xml:space="preserve">   honesty    </w:t>
      </w:r>
      <w:r>
        <w:t xml:space="preserve">   self concept    </w:t>
      </w:r>
      <w:r>
        <w:t xml:space="preserve">   posture    </w:t>
      </w:r>
      <w:r>
        <w:t xml:space="preserve">   grooming    </w:t>
      </w:r>
      <w:r>
        <w:t xml:space="preserve">   Handshake    </w:t>
      </w:r>
      <w:r>
        <w:t xml:space="preserve">   tone    </w:t>
      </w:r>
      <w:r>
        <w:t xml:space="preserve">   First impression    </w:t>
      </w:r>
      <w:r>
        <w:t xml:space="preserve">   eye contact    </w:t>
      </w:r>
      <w:r>
        <w:t xml:space="preserve">   social skills    </w:t>
      </w:r>
      <w:r>
        <w:t xml:space="preserve">   empathy    </w:t>
      </w:r>
      <w:r>
        <w:t xml:space="preserve">   self awareness    </w:t>
      </w:r>
      <w:r>
        <w:t xml:space="preserve">   self motivation    </w:t>
      </w:r>
      <w:r>
        <w:t xml:space="preserve">   self control    </w:t>
      </w:r>
      <w:r>
        <w:t xml:space="preserve">   optimism    </w:t>
      </w:r>
      <w:r>
        <w:t xml:space="preserve">   Persistance    </w:t>
      </w:r>
      <w:r>
        <w:t xml:space="preserve">   Interpersonal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Honest Howdy Hounds</dc:title>
  <dcterms:created xsi:type="dcterms:W3CDTF">2021-10-11T09:13:13Z</dcterms:created>
  <dcterms:modified xsi:type="dcterms:W3CDTF">2021-10-11T09:13:13Z</dcterms:modified>
</cp:coreProperties>
</file>