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Choose The Right    </w:t>
      </w:r>
      <w:r>
        <w:t xml:space="preserve">   Courage    </w:t>
      </w:r>
      <w:r>
        <w:t xml:space="preserve">   Feelings    </w:t>
      </w:r>
      <w:r>
        <w:t xml:space="preserve">   Happy    </w:t>
      </w:r>
      <w:r>
        <w:t xml:space="preserve">   I am honest    </w:t>
      </w:r>
      <w:r>
        <w:t xml:space="preserve">   I Feel Good    </w:t>
      </w:r>
      <w:r>
        <w:t xml:space="preserve">   No Lies    </w:t>
      </w:r>
      <w:r>
        <w:t xml:space="preserve">   Trust    </w:t>
      </w:r>
      <w:r>
        <w:t xml:space="preserve">   Truthful    </w:t>
      </w:r>
      <w:r>
        <w:t xml:space="preserve">   You Can Do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2021-10-11T09:12:24Z</dcterms:created>
  <dcterms:modified xsi:type="dcterms:W3CDTF">2021-10-11T09:12:24Z</dcterms:modified>
</cp:coreProperties>
</file>