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Honesty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Obedient    </w:t>
      </w:r>
      <w:r>
        <w:t xml:space="preserve">   Valiant    </w:t>
      </w:r>
      <w:r>
        <w:t xml:space="preserve">   Situation    </w:t>
      </w:r>
      <w:r>
        <w:t xml:space="preserve">   Trust    </w:t>
      </w:r>
      <w:r>
        <w:t xml:space="preserve">   Important    </w:t>
      </w:r>
      <w:r>
        <w:t xml:space="preserve">   Right    </w:t>
      </w:r>
      <w:r>
        <w:t xml:space="preserve">   Choice    </w:t>
      </w:r>
      <w:r>
        <w:t xml:space="preserve">   Promise    </w:t>
      </w:r>
      <w:r>
        <w:t xml:space="preserve">   Integrity    </w:t>
      </w:r>
      <w:r>
        <w:t xml:space="preserve">   Honor    </w:t>
      </w:r>
      <w:r>
        <w:t xml:space="preserve">   Honesty    </w:t>
      </w:r>
      <w:r>
        <w:t xml:space="preserve">   Truthful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Honesty</dc:title>
  <dcterms:created xsi:type="dcterms:W3CDTF">2021-10-11T09:12:36Z</dcterms:created>
  <dcterms:modified xsi:type="dcterms:W3CDTF">2021-10-11T09:12:36Z</dcterms:modified>
</cp:coreProperties>
</file>