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Honesty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Integrity    </w:t>
      </w:r>
      <w:r>
        <w:t xml:space="preserve">   Brave    </w:t>
      </w:r>
      <w:r>
        <w:t xml:space="preserve">   Cubs    </w:t>
      </w:r>
      <w:r>
        <w:t xml:space="preserve">   Freedom    </w:t>
      </w:r>
      <w:r>
        <w:t xml:space="preserve">   Honesty    </w:t>
      </w:r>
      <w:r>
        <w:t xml:space="preserve">   Obey    </w:t>
      </w:r>
      <w:r>
        <w:t xml:space="preserve">   Service    </w:t>
      </w:r>
      <w:r>
        <w:t xml:space="preserve">   Spirit    </w:t>
      </w:r>
      <w:r>
        <w:t xml:space="preserve">   Summer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 Word Search</dc:title>
  <dcterms:created xsi:type="dcterms:W3CDTF">2021-10-11T09:12:34Z</dcterms:created>
  <dcterms:modified xsi:type="dcterms:W3CDTF">2021-10-11T09:12:34Z</dcterms:modified>
</cp:coreProperties>
</file>