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Israelites    </w:t>
      </w:r>
      <w:r>
        <w:t xml:space="preserve">   War    </w:t>
      </w:r>
      <w:r>
        <w:t xml:space="preserve">   Joshua    </w:t>
      </w:r>
      <w:r>
        <w:t xml:space="preserve">   Gold    </w:t>
      </w:r>
      <w:r>
        <w:t xml:space="preserve">   Achan    </w:t>
      </w:r>
      <w:r>
        <w:t xml:space="preserve">   Saphira    </w:t>
      </w:r>
      <w:r>
        <w:t xml:space="preserve">   Annanias    </w:t>
      </w:r>
      <w:r>
        <w:t xml:space="preserve">   Love    </w:t>
      </w:r>
      <w:r>
        <w:t xml:space="preserve">   Obey    </w:t>
      </w:r>
      <w:r>
        <w:t xml:space="preserve">   Respect    </w:t>
      </w:r>
      <w:r>
        <w:t xml:space="preserve">   Honor    </w:t>
      </w:r>
      <w:r>
        <w:t xml:space="preserve">   Answer    </w:t>
      </w:r>
      <w:r>
        <w:t xml:space="preserve">   Punish    </w:t>
      </w:r>
      <w:r>
        <w:t xml:space="preserve">   Reward    </w:t>
      </w:r>
      <w:r>
        <w:t xml:space="preserve">   Forgive    </w:t>
      </w:r>
      <w:r>
        <w:t xml:space="preserve">   Truth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2021-10-11T09:13:21Z</dcterms:created>
  <dcterms:modified xsi:type="dcterms:W3CDTF">2021-10-11T09:13:21Z</dcterms:modified>
</cp:coreProperties>
</file>