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belief    </w:t>
      </w:r>
      <w:r>
        <w:t xml:space="preserve">   faith    </w:t>
      </w:r>
      <w:r>
        <w:t xml:space="preserve">   loyalty    </w:t>
      </w:r>
      <w:r>
        <w:t xml:space="preserve">   reliance    </w:t>
      </w:r>
      <w:r>
        <w:t xml:space="preserve">   assurance    </w:t>
      </w:r>
      <w:r>
        <w:t xml:space="preserve">   truthfulness    </w:t>
      </w:r>
      <w:r>
        <w:t xml:space="preserve">   reliability    </w:t>
      </w:r>
      <w:r>
        <w:t xml:space="preserve">   commitment    </w:t>
      </w:r>
      <w:r>
        <w:t xml:space="preserve">   diligence    </w:t>
      </w:r>
      <w:r>
        <w:t xml:space="preserve">   justice    </w:t>
      </w:r>
      <w:r>
        <w:t xml:space="preserve">   accountability    </w:t>
      </w:r>
      <w:r>
        <w:t xml:space="preserve">   friendship    </w:t>
      </w:r>
      <w:r>
        <w:t xml:space="preserve">   trustworthy    </w:t>
      </w:r>
      <w:r>
        <w:t xml:space="preserve">   honesty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Honesty</dc:title>
  <dcterms:created xsi:type="dcterms:W3CDTF">2021-10-11T09:13:23Z</dcterms:created>
  <dcterms:modified xsi:type="dcterms:W3CDTF">2021-10-11T09:13:23Z</dcterms:modified>
</cp:coreProperties>
</file>