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Honesty</w:t>
      </w:r>
    </w:p>
    <w:p>
      <w:pPr>
        <w:pStyle w:val="Questions"/>
      </w:pPr>
      <w:r>
        <w:t xml:space="preserve">1. ENDFEOCICN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FIEBEL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HATFI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YYTOLAL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NCERELIA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CENASSAUR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UHENTLRUSFST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MTNIMEMOCT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BIRIILYLTAE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IGNIEEDCL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JECISTU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Honesty</dc:title>
  <dcterms:created xsi:type="dcterms:W3CDTF">2021-10-11T09:13:25Z</dcterms:created>
  <dcterms:modified xsi:type="dcterms:W3CDTF">2021-10-11T09:13:25Z</dcterms:modified>
</cp:coreProperties>
</file>