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Honesty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virtuous    </w:t>
      </w:r>
      <w:r>
        <w:t xml:space="preserve">   upright    </w:t>
      </w:r>
      <w:r>
        <w:t xml:space="preserve">   truthful    </w:t>
      </w:r>
      <w:r>
        <w:t xml:space="preserve">   trustworthy    </w:t>
      </w:r>
      <w:r>
        <w:t xml:space="preserve">   sincere    </w:t>
      </w:r>
      <w:r>
        <w:t xml:space="preserve">   righteous    </w:t>
      </w:r>
      <w:r>
        <w:t xml:space="preserve">   reliable    </w:t>
      </w:r>
      <w:r>
        <w:t xml:space="preserve">   pure    </w:t>
      </w:r>
      <w:r>
        <w:t xml:space="preserve">   principles    </w:t>
      </w:r>
      <w:r>
        <w:t xml:space="preserve">   noble    </w:t>
      </w:r>
      <w:r>
        <w:t xml:space="preserve">   morals    </w:t>
      </w:r>
      <w:r>
        <w:t xml:space="preserve">   jacob    </w:t>
      </w:r>
      <w:r>
        <w:t xml:space="preserve">   integrity    </w:t>
      </w:r>
      <w:r>
        <w:t xml:space="preserve">   honorable    </w:t>
      </w:r>
      <w:r>
        <w:t xml:space="preserve">   honesty    </w:t>
      </w:r>
      <w:r>
        <w:t xml:space="preserve">   genuine    </w:t>
      </w:r>
      <w:r>
        <w:t xml:space="preserve">   fair    </w:t>
      </w:r>
      <w:r>
        <w:t xml:space="preserve">   covenant    </w:t>
      </w:r>
      <w:r>
        <w:t xml:space="preserve">   commandment    </w:t>
      </w:r>
      <w:r>
        <w:t xml:space="preserve">   christlike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Honesty</dc:title>
  <dcterms:created xsi:type="dcterms:W3CDTF">2021-10-11T09:13:27Z</dcterms:created>
  <dcterms:modified xsi:type="dcterms:W3CDTF">2021-10-11T09:13:27Z</dcterms:modified>
</cp:coreProperties>
</file>