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HoneyBee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Claw found on the last segment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Movable segmented feelers that detect airborne scents and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 located in the back of a bee that carries blood from the heart to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Legs closest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segment of an insects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Exit of the digestive system, also used to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Tube like mouth part used to suck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muscles used to suck nectar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segment of an insects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segment of an insects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filled sacs used as reservoirs of air in the insect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"storage sac"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Openings in the heart tube which take in and pump out hemolymph.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 part used to feel and taste during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bees hold their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hollow tube which ingested fluids pass to the honey stomach and later to mid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where bees take in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location where bees absorb water after absorbing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Midsection where 6 legs and wings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insect's hairy tongue that can stick to nectar to pull it in towards the mouth.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</dc:title>
  <dcterms:created xsi:type="dcterms:W3CDTF">2021-10-11T09:13:46Z</dcterms:created>
  <dcterms:modified xsi:type="dcterms:W3CDTF">2021-10-11T09:13:46Z</dcterms:modified>
</cp:coreProperties>
</file>