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HoneyBee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Is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HoneyBee's Have Two Compound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Antennae's Does The HoneyBee Have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Lastly there are exocrine glands inside the head also, most notably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Mandibular gland is a simple sac like structure attached to each of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also endocrine organs attached to the nerve cords, very close to the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workers can put a droplet of nectar between the proboscis and the rest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next largest input are from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bees also have three simple eyes that are called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brain has a large area for receiving inputs from the two compound eyes,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proboscis is mainly  used for sucking in liquids such as ....</w:t>
            </w:r>
          </w:p>
        </w:tc>
      </w:tr>
    </w:tbl>
    <w:p>
      <w:pPr>
        <w:pStyle w:val="WordBankMedium"/>
      </w:pPr>
      <w:r>
        <w:t xml:space="preserve">   Center    </w:t>
      </w:r>
      <w:r>
        <w:t xml:space="preserve">   Two    </w:t>
      </w:r>
      <w:r>
        <w:t xml:space="preserve">   Eyes    </w:t>
      </w:r>
      <w:r>
        <w:t xml:space="preserve">   mouth parts     </w:t>
      </w:r>
      <w:r>
        <w:t xml:space="preserve">   optic lobes.    </w:t>
      </w:r>
      <w:r>
        <w:t xml:space="preserve">   ocelli    </w:t>
      </w:r>
      <w:r>
        <w:t xml:space="preserve">   nectar    </w:t>
      </w:r>
      <w:r>
        <w:t xml:space="preserve">    antenna     </w:t>
      </w:r>
      <w:r>
        <w:t xml:space="preserve">   mandibles     </w:t>
      </w:r>
      <w:r>
        <w:t xml:space="preserve">   mandibular glands    </w:t>
      </w:r>
      <w:r>
        <w:t xml:space="preserve">   esophagus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HoneyBee Anatomy </dc:title>
  <dcterms:created xsi:type="dcterms:W3CDTF">2021-10-11T09:13:57Z</dcterms:created>
  <dcterms:modified xsi:type="dcterms:W3CDTF">2021-10-11T09:13:57Z</dcterms:modified>
</cp:coreProperties>
</file>