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Honey Badger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badger have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can dig a.......... tunnel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Honey Badger is one of the toughest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badger also have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Honey Badger like to raid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Honey Badge use  thier digging skills to build their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Honey Badger skin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thir favourite snake they catch and eat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Their reputation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continent ypu can find Honey Badgers </w:t>
            </w:r>
          </w:p>
        </w:tc>
      </w:tr>
    </w:tbl>
    <w:p>
      <w:pPr>
        <w:pStyle w:val="WordBankSmall"/>
      </w:pPr>
      <w:r>
        <w:t xml:space="preserve">   Africa     </w:t>
      </w:r>
      <w:r>
        <w:t xml:space="preserve">   Toughness    </w:t>
      </w:r>
      <w:r>
        <w:t xml:space="preserve">   Speed    </w:t>
      </w:r>
      <w:r>
        <w:t xml:space="preserve">   Agility     </w:t>
      </w:r>
      <w:r>
        <w:t xml:space="preserve">   Mammals     </w:t>
      </w:r>
      <w:r>
        <w:t xml:space="preserve">   Thick    </w:t>
      </w:r>
      <w:r>
        <w:t xml:space="preserve">   Nine-foot     </w:t>
      </w:r>
      <w:r>
        <w:t xml:space="preserve">   Cobras    </w:t>
      </w:r>
      <w:r>
        <w:t xml:space="preserve">   Beehives     </w:t>
      </w:r>
      <w:r>
        <w:t xml:space="preserve">   Homes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Honey Badger </dc:title>
  <dcterms:created xsi:type="dcterms:W3CDTF">2021-10-11T09:14:10Z</dcterms:created>
  <dcterms:modified xsi:type="dcterms:W3CDTF">2021-10-11T09:14:10Z</dcterms:modified>
</cp:coreProperties>
</file>