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Badgers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BeeKeepers in Africa us to keep Honey Badgers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only safe grip one can get on a honey badger?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the Honey badger tough?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they love to catch a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Honey Badgers nature's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they get their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Honey Badger respond to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their coats the same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Badgers </dc:title>
  <dcterms:created xsi:type="dcterms:W3CDTF">2021-11-21T03:27:05Z</dcterms:created>
  <dcterms:modified xsi:type="dcterms:W3CDTF">2021-11-21T03:27:05Z</dcterms:modified>
</cp:coreProperties>
</file>