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Honey 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bees are called what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that you keep bees is called 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bees beat the queen up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 queen put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Bees that protect the hive entrance are called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bees are called what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box the bees are in is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bee dance is called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bees get crowded they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eyes does the honey bee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queens in the hive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mother of the hive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Honey Bee</dc:title>
  <dcterms:created xsi:type="dcterms:W3CDTF">2021-10-11T09:13:53Z</dcterms:created>
  <dcterms:modified xsi:type="dcterms:W3CDTF">2021-10-11T09:13:53Z</dcterms:modified>
</cp:coreProperties>
</file>