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Honey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family    </w:t>
      </w:r>
      <w:r>
        <w:t xml:space="preserve">   some    </w:t>
      </w:r>
      <w:r>
        <w:t xml:space="preserve">   week    </w:t>
      </w:r>
      <w:r>
        <w:t xml:space="preserve">   tree    </w:t>
      </w:r>
      <w:r>
        <w:t xml:space="preserve">   she    </w:t>
      </w:r>
      <w:r>
        <w:t xml:space="preserve">   me    </w:t>
      </w:r>
      <w:r>
        <w:t xml:space="preserve">   green    </w:t>
      </w:r>
      <w:r>
        <w:t xml:space="preserve">   we    </w:t>
      </w:r>
      <w:r>
        <w:t xml:space="preserve">   see    </w:t>
      </w:r>
      <w:r>
        <w:t xml:space="preserve">   he    </w:t>
      </w:r>
      <w:r>
        <w:t xml:space="preserve">   feet    </w:t>
      </w:r>
      <w:r>
        <w:t xml:space="preserve">   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Honey Bee</dc:title>
  <dcterms:created xsi:type="dcterms:W3CDTF">2021-10-11T09:13:55Z</dcterms:created>
  <dcterms:modified xsi:type="dcterms:W3CDTF">2021-10-11T09:13:55Z</dcterms:modified>
</cp:coreProperties>
</file>