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stinger    </w:t>
      </w:r>
      <w:r>
        <w:t xml:space="preserve">   Pupa    </w:t>
      </w:r>
      <w:r>
        <w:t xml:space="preserve">   Propolis    </w:t>
      </w:r>
      <w:r>
        <w:t xml:space="preserve">   Pollination    </w:t>
      </w:r>
      <w:r>
        <w:t xml:space="preserve">   pollen    </w:t>
      </w:r>
      <w:r>
        <w:t xml:space="preserve">   nectar    </w:t>
      </w:r>
      <w:r>
        <w:t xml:space="preserve">   mead    </w:t>
      </w:r>
      <w:r>
        <w:t xml:space="preserve">   larva    </w:t>
      </w:r>
      <w:r>
        <w:t xml:space="preserve">   frame    </w:t>
      </w:r>
      <w:r>
        <w:t xml:space="preserve">   queen    </w:t>
      </w:r>
      <w:r>
        <w:t xml:space="preserve">   worker    </w:t>
      </w:r>
      <w:r>
        <w:t xml:space="preserve">   drone    </w:t>
      </w:r>
      <w:r>
        <w:t xml:space="preserve">   Crystallization    </w:t>
      </w:r>
      <w:r>
        <w:t xml:space="preserve">   comb    </w:t>
      </w:r>
      <w:r>
        <w:t xml:space="preserve">   Colony    </w:t>
      </w:r>
      <w:r>
        <w:t xml:space="preserve">   Brood    </w:t>
      </w:r>
      <w:r>
        <w:t xml:space="preserve">   Veil    </w:t>
      </w:r>
      <w:r>
        <w:t xml:space="preserve">   Apiary    </w:t>
      </w:r>
      <w:r>
        <w:t xml:space="preserve">   Afterswarm    </w:t>
      </w:r>
      <w:r>
        <w:t xml:space="preserve">   flower    </w:t>
      </w:r>
      <w:r>
        <w:t xml:space="preserve">   smoker    </w:t>
      </w:r>
      <w:r>
        <w:t xml:space="preserve">   hive    </w:t>
      </w:r>
      <w:r>
        <w:t xml:space="preserve">   honey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</dc:title>
  <dcterms:created xsi:type="dcterms:W3CDTF">2021-10-11T09:14:05Z</dcterms:created>
  <dcterms:modified xsi:type="dcterms:W3CDTF">2021-10-11T09:14:05Z</dcterms:modified>
</cp:coreProperties>
</file>