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Honey Bee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Mouth part that can manipulate  wax and clean other bees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 for carrying pollen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Smallest wing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Composed of individual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Center of locomotion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 of the simple eyes that is near the top of the head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wing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worker can put a droplet of_______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Functional stomach of bees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strand of tubes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 bees from desiccation (losing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Attached to the nerve cord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Internal organ in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Mouth  part that used for sucking up the nectar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Houses thousand of sensory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end of the body part that can use in a danger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Brain largest area that can receives input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Concealed  between  the inter-segmental membranes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 Bee Anatomy </dc:title>
  <dcterms:created xsi:type="dcterms:W3CDTF">2021-10-11T09:13:42Z</dcterms:created>
  <dcterms:modified xsi:type="dcterms:W3CDTF">2021-10-11T09:13:42Z</dcterms:modified>
</cp:coreProperties>
</file>